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83E5" w14:textId="77777777" w:rsidR="009467A9" w:rsidRPr="00CB0561" w:rsidRDefault="009467A9" w:rsidP="009467A9">
      <w:pPr>
        <w:jc w:val="right"/>
      </w:pPr>
    </w:p>
    <w:p w14:paraId="505BA97D" w14:textId="3F149A91" w:rsidR="00210CE4" w:rsidRPr="00CB0561" w:rsidRDefault="005D547B" w:rsidP="009467A9">
      <w:pPr>
        <w:jc w:val="right"/>
      </w:pPr>
      <w:r w:rsidRPr="00CB0561">
        <w:rPr>
          <w:noProof/>
        </w:rPr>
        <w:drawing>
          <wp:anchor distT="0" distB="0" distL="114300" distR="114300" simplePos="0" relativeHeight="251658240" behindDoc="1" locked="0" layoutInCell="1" allowOverlap="1" wp14:anchorId="7E56764B" wp14:editId="0865A917">
            <wp:simplePos x="0" y="0"/>
            <wp:positionH relativeFrom="column">
              <wp:posOffset>3891098</wp:posOffset>
            </wp:positionH>
            <wp:positionV relativeFrom="paragraph">
              <wp:posOffset>-598714</wp:posOffset>
            </wp:positionV>
            <wp:extent cx="2333127" cy="1093470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522C54C-AC03-4FEF-96C2-32001FAE4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I_logo.png"/>
                    <pic:cNvPicPr/>
                  </pic:nvPicPr>
                  <pic:blipFill rotWithShape="1">
                    <a:blip r:embed="rId5"/>
                    <a:srcRect l="23537" t="15359" b="40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27" cy="10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1F65A" w14:textId="77777777" w:rsidR="00210CE4" w:rsidRPr="00CB0561" w:rsidRDefault="005D547B">
      <w:pPr>
        <w:pStyle w:val="Heading1"/>
      </w:pPr>
      <w:r w:rsidRPr="00CB0561">
        <w:t>Heiðursveitingar KSÍ – Tilnefning</w:t>
      </w:r>
    </w:p>
    <w:p w14:paraId="7FD4C1A5" w14:textId="77777777" w:rsidR="00210CE4" w:rsidRPr="00CB0561" w:rsidRDefault="005D547B">
      <w:pPr>
        <w:pStyle w:val="Heading2"/>
      </w:pPr>
      <w:r w:rsidRPr="00CB0561">
        <w:t>Upplýsingar um tilnefndan</w:t>
      </w:r>
    </w:p>
    <w:p w14:paraId="2015C6D0" w14:textId="6673FC48" w:rsidR="00210CE4" w:rsidRPr="00CB0561" w:rsidRDefault="005D547B">
      <w:r w:rsidRPr="00CB0561">
        <w:t xml:space="preserve">Fullt nafn: </w:t>
      </w:r>
    </w:p>
    <w:p w14:paraId="7E78D461" w14:textId="0AA2528A" w:rsidR="00210CE4" w:rsidRDefault="005D547B">
      <w:r w:rsidRPr="00CB0561">
        <w:t xml:space="preserve">Félag: </w:t>
      </w:r>
    </w:p>
    <w:p w14:paraId="0D7586A9" w14:textId="77777777" w:rsidR="009A1C60" w:rsidRPr="00CB0561" w:rsidRDefault="009A1C60"/>
    <w:p w14:paraId="35787503" w14:textId="77777777" w:rsidR="00210CE4" w:rsidRPr="00CB0561" w:rsidRDefault="005D547B">
      <w:pPr>
        <w:pStyle w:val="Heading2"/>
      </w:pPr>
      <w:r w:rsidRPr="00CB0561">
        <w:t>Ágrip af störfum tilnefnds</w:t>
      </w:r>
    </w:p>
    <w:p w14:paraId="6899C787" w14:textId="5A110EAC" w:rsidR="009A1C60" w:rsidRDefault="005D547B">
      <w:r w:rsidRPr="00CB0561">
        <w:t>Lýsing á þátttöku og framlagi til knattspyrnuhreyfingarinnar:</w:t>
      </w:r>
    </w:p>
    <w:p w14:paraId="3E552C72" w14:textId="77777777" w:rsidR="009A1C60" w:rsidRPr="00CB0561" w:rsidRDefault="009A1C60"/>
    <w:p w14:paraId="4CA5081B" w14:textId="77777777" w:rsidR="00210CE4" w:rsidRPr="00CB0561" w:rsidRDefault="005D547B">
      <w:pPr>
        <w:pStyle w:val="Heading2"/>
      </w:pPr>
      <w:r w:rsidRPr="00CB0561">
        <w:t>Hver tilnefnir</w:t>
      </w:r>
    </w:p>
    <w:p w14:paraId="7234CA93" w14:textId="10453FB1" w:rsidR="00210CE4" w:rsidRPr="00CB0561" w:rsidRDefault="005D547B">
      <w:r w:rsidRPr="00CB0561">
        <w:t>Nafn:</w:t>
      </w:r>
    </w:p>
    <w:p w14:paraId="6E4C5047" w14:textId="4BA92EAF" w:rsidR="00210CE4" w:rsidRPr="00CB0561" w:rsidRDefault="005D547B">
      <w:r w:rsidRPr="00CB0561">
        <w:t xml:space="preserve">Félag: </w:t>
      </w:r>
    </w:p>
    <w:p w14:paraId="00B09CC6" w14:textId="3470D10F" w:rsidR="00210CE4" w:rsidRPr="00CB0561" w:rsidRDefault="005D547B">
      <w:r w:rsidRPr="00CB0561">
        <w:t xml:space="preserve">Starfstitill: </w:t>
      </w:r>
    </w:p>
    <w:p w14:paraId="127AF77A" w14:textId="6710EBFD" w:rsidR="00210CE4" w:rsidRPr="00CB0561" w:rsidRDefault="005D547B">
      <w:r w:rsidRPr="00CB0561">
        <w:t xml:space="preserve">Netfang: </w:t>
      </w:r>
    </w:p>
    <w:p w14:paraId="1274C8DC" w14:textId="0F3A23F4" w:rsidR="00210CE4" w:rsidRDefault="005D547B">
      <w:r w:rsidRPr="00CB0561">
        <w:t xml:space="preserve">Símanúmer: </w:t>
      </w:r>
    </w:p>
    <w:p w14:paraId="5BEE3905" w14:textId="18C85FD4" w:rsidR="009A1C60" w:rsidRPr="00CB0561" w:rsidRDefault="009A1C60">
      <w:r>
        <w:t xml:space="preserve">Við hvaða tilefni verður viðurkenningin afhent? </w:t>
      </w:r>
    </w:p>
    <w:p w14:paraId="55782CAB" w14:textId="6B3EDD29" w:rsidR="00210CE4" w:rsidRDefault="00210CE4"/>
    <w:sectPr w:rsidR="00210C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648865">
    <w:abstractNumId w:val="4"/>
  </w:num>
  <w:num w:numId="2" w16cid:durableId="1089077375">
    <w:abstractNumId w:val="8"/>
  </w:num>
  <w:num w:numId="3" w16cid:durableId="1465586946">
    <w:abstractNumId w:val="5"/>
  </w:num>
  <w:num w:numId="4" w16cid:durableId="159470695">
    <w:abstractNumId w:val="6"/>
  </w:num>
  <w:num w:numId="5" w16cid:durableId="1759012283">
    <w:abstractNumId w:val="2"/>
  </w:num>
  <w:num w:numId="6" w16cid:durableId="1792478088">
    <w:abstractNumId w:val="7"/>
  </w:num>
  <w:num w:numId="7" w16cid:durableId="240409894">
    <w:abstractNumId w:val="1"/>
  </w:num>
  <w:num w:numId="8" w16cid:durableId="258830990">
    <w:abstractNumId w:val="3"/>
  </w:num>
  <w:num w:numId="9" w16cid:durableId="6199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500"/>
    <w:rsid w:val="0006063C"/>
    <w:rsid w:val="0015074B"/>
    <w:rsid w:val="00210CE4"/>
    <w:rsid w:val="0029639D"/>
    <w:rsid w:val="00326F90"/>
    <w:rsid w:val="005D547B"/>
    <w:rsid w:val="006C5496"/>
    <w:rsid w:val="007A2BF1"/>
    <w:rsid w:val="0091775B"/>
    <w:rsid w:val="009467A9"/>
    <w:rsid w:val="009A0046"/>
    <w:rsid w:val="009A1C60"/>
    <w:rsid w:val="00A8190E"/>
    <w:rsid w:val="00AA1D8D"/>
    <w:rsid w:val="00B2017B"/>
    <w:rsid w:val="00B47730"/>
    <w:rsid w:val="00B57614"/>
    <w:rsid w:val="00B90A5E"/>
    <w:rsid w:val="00CB0561"/>
    <w:rsid w:val="00CB0664"/>
    <w:rsid w:val="00E517DC"/>
    <w:rsid w:val="00EF2295"/>
    <w:rsid w:val="00F222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7B79324"/>
  <w14:defaultImageDpi w14:val="300"/>
  <w15:docId w15:val="{80F20CE1-4F9B-40F3-9B85-1649A07C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KSÍ - Sóley Guðmundsdóttir</cp:lastModifiedBy>
  <cp:revision>2</cp:revision>
  <dcterms:created xsi:type="dcterms:W3CDTF">2026-05-11T09:06:00Z</dcterms:created>
  <dcterms:modified xsi:type="dcterms:W3CDTF">2026-05-11T09:06:00Z</dcterms:modified>
  <cp:category/>
</cp:coreProperties>
</file>