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83E5" w14:textId="77777777" w:rsidR="009467A9" w:rsidRPr="00CB0561" w:rsidRDefault="009467A9" w:rsidP="009467A9">
      <w:pPr>
        <w:jc w:val="right"/>
      </w:pPr>
    </w:p>
    <w:p w14:paraId="505BA97D" w14:textId="3F149A91" w:rsidR="00210CE4" w:rsidRPr="00CB0561" w:rsidRDefault="005D547B" w:rsidP="009467A9">
      <w:pPr>
        <w:jc w:val="right"/>
      </w:pPr>
      <w:r w:rsidRPr="00CB0561">
        <w:rPr>
          <w:noProof/>
        </w:rPr>
        <w:drawing>
          <wp:anchor distT="0" distB="0" distL="114300" distR="114300" simplePos="0" relativeHeight="251658240" behindDoc="1" locked="0" layoutInCell="1" allowOverlap="1" wp14:anchorId="7E56764B" wp14:editId="0865A917">
            <wp:simplePos x="0" y="0"/>
            <wp:positionH relativeFrom="column">
              <wp:posOffset>3891098</wp:posOffset>
            </wp:positionH>
            <wp:positionV relativeFrom="paragraph">
              <wp:posOffset>-598714</wp:posOffset>
            </wp:positionV>
            <wp:extent cx="2333127" cy="1093470"/>
            <wp:effectExtent l="0" t="0" r="0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522C54C-AC03-4FEF-96C2-32001FAE4D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I_logo.png"/>
                    <pic:cNvPicPr/>
                  </pic:nvPicPr>
                  <pic:blipFill rotWithShape="1">
                    <a:blip r:embed="rId5"/>
                    <a:srcRect l="23537" t="15359" b="40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127" cy="1093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1F65A" w14:textId="77777777" w:rsidR="00210CE4" w:rsidRPr="00CB0561" w:rsidRDefault="005D547B">
      <w:pPr>
        <w:pStyle w:val="Heading1"/>
      </w:pPr>
      <w:r w:rsidRPr="00CB0561">
        <w:t>Heiðursveitingar KSÍ – Tilnefning</w:t>
      </w:r>
    </w:p>
    <w:p w14:paraId="7FD4C1A5" w14:textId="77777777" w:rsidR="00210CE4" w:rsidRPr="00CB0561" w:rsidRDefault="005D547B">
      <w:pPr>
        <w:pStyle w:val="Heading2"/>
      </w:pPr>
      <w:r w:rsidRPr="00CB0561">
        <w:t>Upplýsingar um tilnefndan</w:t>
      </w:r>
    </w:p>
    <w:p w14:paraId="2015C6D0" w14:textId="6673FC48" w:rsidR="00210CE4" w:rsidRPr="00CB0561" w:rsidRDefault="005D547B">
      <w:r w:rsidRPr="00CB0561">
        <w:t xml:space="preserve">Fullt nafn: </w:t>
      </w:r>
    </w:p>
    <w:p w14:paraId="7E78D461" w14:textId="0AA2528A" w:rsidR="00210CE4" w:rsidRPr="00CB0561" w:rsidRDefault="005D547B">
      <w:r w:rsidRPr="00CB0561">
        <w:t xml:space="preserve">Félag: </w:t>
      </w:r>
    </w:p>
    <w:p w14:paraId="35787503" w14:textId="77777777" w:rsidR="00210CE4" w:rsidRPr="00CB0561" w:rsidRDefault="005D547B">
      <w:pPr>
        <w:pStyle w:val="Heading2"/>
      </w:pPr>
      <w:r w:rsidRPr="00CB0561">
        <w:t>Ágrip af störfum tilnefnds</w:t>
      </w:r>
    </w:p>
    <w:p w14:paraId="3C332458" w14:textId="324EFBA3" w:rsidR="009467A9" w:rsidRPr="00CB0561" w:rsidRDefault="005D547B">
      <w:r w:rsidRPr="00CB0561">
        <w:t>Lýsing á þátttöku, starfi og framlagi til knattspyrnuhreyfingarinnar:</w:t>
      </w:r>
    </w:p>
    <w:p w14:paraId="77D325BA" w14:textId="77777777" w:rsidR="009467A9" w:rsidRPr="00CB0561" w:rsidRDefault="009467A9"/>
    <w:p w14:paraId="7F7462CE" w14:textId="77777777" w:rsidR="00210CE4" w:rsidRPr="00CB0561" w:rsidRDefault="005D547B">
      <w:pPr>
        <w:pStyle w:val="Heading2"/>
      </w:pPr>
      <w:r w:rsidRPr="00CB0561">
        <w:t>Óskað eftir viðurkenningu</w:t>
      </w:r>
    </w:p>
    <w:p w14:paraId="2EFF694E" w14:textId="77777777" w:rsidR="00210CE4" w:rsidRPr="00CB0561" w:rsidRDefault="005D547B">
      <w:r w:rsidRPr="00CB0561">
        <w:t>[  ] Silfurmerki KSÍ</w:t>
      </w:r>
    </w:p>
    <w:p w14:paraId="1777A18A" w14:textId="77777777" w:rsidR="00210CE4" w:rsidRPr="00CB0561" w:rsidRDefault="005D547B">
      <w:r w:rsidRPr="00CB0561">
        <w:t>[  ] Gullmerki KSÍ</w:t>
      </w:r>
    </w:p>
    <w:p w14:paraId="637CFA8E" w14:textId="77777777" w:rsidR="00210CE4" w:rsidRPr="00CB0561" w:rsidRDefault="005D547B">
      <w:r w:rsidRPr="00CB0561">
        <w:t>[  ] Heiðurskross KSÍ</w:t>
      </w:r>
    </w:p>
    <w:p w14:paraId="4CA5081B" w14:textId="77777777" w:rsidR="00210CE4" w:rsidRPr="00CB0561" w:rsidRDefault="005D547B">
      <w:pPr>
        <w:pStyle w:val="Heading2"/>
      </w:pPr>
      <w:r w:rsidRPr="00CB0561">
        <w:t>Hver tilnefnir</w:t>
      </w:r>
    </w:p>
    <w:p w14:paraId="7234CA93" w14:textId="10453FB1" w:rsidR="00210CE4" w:rsidRPr="00CB0561" w:rsidRDefault="005D547B">
      <w:r w:rsidRPr="00CB0561">
        <w:t>Nafn:</w:t>
      </w:r>
    </w:p>
    <w:p w14:paraId="6E4C5047" w14:textId="4BA92EAF" w:rsidR="00210CE4" w:rsidRPr="00CB0561" w:rsidRDefault="005D547B">
      <w:r w:rsidRPr="00CB0561">
        <w:t xml:space="preserve">Félag: </w:t>
      </w:r>
    </w:p>
    <w:p w14:paraId="00B09CC6" w14:textId="3470D10F" w:rsidR="00210CE4" w:rsidRPr="00CB0561" w:rsidRDefault="005D547B">
      <w:r w:rsidRPr="00CB0561">
        <w:t xml:space="preserve">Starfstitill: </w:t>
      </w:r>
    </w:p>
    <w:p w14:paraId="127AF77A" w14:textId="6710EBFD" w:rsidR="00210CE4" w:rsidRPr="00CB0561" w:rsidRDefault="005D547B">
      <w:r w:rsidRPr="00CB0561">
        <w:t xml:space="preserve">Netfang: </w:t>
      </w:r>
    </w:p>
    <w:p w14:paraId="1274C8DC" w14:textId="0F3A23F4" w:rsidR="00210CE4" w:rsidRPr="00CB0561" w:rsidRDefault="005D547B">
      <w:r w:rsidRPr="00CB0561">
        <w:t xml:space="preserve">Símanúmer: </w:t>
      </w:r>
    </w:p>
    <w:p w14:paraId="55782CAB" w14:textId="6B3EDD29" w:rsidR="00210CE4" w:rsidRDefault="00210CE4"/>
    <w:sectPr w:rsidR="00210C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8648865">
    <w:abstractNumId w:val="4"/>
  </w:num>
  <w:num w:numId="2" w16cid:durableId="1089077375">
    <w:abstractNumId w:val="8"/>
  </w:num>
  <w:num w:numId="3" w16cid:durableId="1465586946">
    <w:abstractNumId w:val="5"/>
  </w:num>
  <w:num w:numId="4" w16cid:durableId="159470695">
    <w:abstractNumId w:val="6"/>
  </w:num>
  <w:num w:numId="5" w16cid:durableId="1759012283">
    <w:abstractNumId w:val="2"/>
  </w:num>
  <w:num w:numId="6" w16cid:durableId="1792478088">
    <w:abstractNumId w:val="7"/>
  </w:num>
  <w:num w:numId="7" w16cid:durableId="240409894">
    <w:abstractNumId w:val="1"/>
  </w:num>
  <w:num w:numId="8" w16cid:durableId="258830990">
    <w:abstractNumId w:val="3"/>
  </w:num>
  <w:num w:numId="9" w16cid:durableId="61992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500"/>
    <w:rsid w:val="0006063C"/>
    <w:rsid w:val="0015074B"/>
    <w:rsid w:val="00210CE4"/>
    <w:rsid w:val="0029639D"/>
    <w:rsid w:val="00326F90"/>
    <w:rsid w:val="005D547B"/>
    <w:rsid w:val="006C5496"/>
    <w:rsid w:val="007A2BF1"/>
    <w:rsid w:val="0091775B"/>
    <w:rsid w:val="009467A9"/>
    <w:rsid w:val="009A0046"/>
    <w:rsid w:val="00A8190E"/>
    <w:rsid w:val="00AA1D8D"/>
    <w:rsid w:val="00B47730"/>
    <w:rsid w:val="00B57614"/>
    <w:rsid w:val="00B90A5E"/>
    <w:rsid w:val="00CB0561"/>
    <w:rsid w:val="00CB0664"/>
    <w:rsid w:val="00E517DC"/>
    <w:rsid w:val="00EF2295"/>
    <w:rsid w:val="00F222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B79324"/>
  <w14:defaultImageDpi w14:val="300"/>
  <w15:docId w15:val="{80F20CE1-4F9B-40F3-9B85-1649A07C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KSÍ - Sóley Guðmundsdóttir</cp:lastModifiedBy>
  <cp:revision>4</cp:revision>
  <dcterms:created xsi:type="dcterms:W3CDTF">2026-01-23T10:57:00Z</dcterms:created>
  <dcterms:modified xsi:type="dcterms:W3CDTF">2026-02-11T10:58:00Z</dcterms:modified>
  <cp:category/>
</cp:coreProperties>
</file>